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dachas    </w:t>
      </w:r>
      <w:r>
        <w:t xml:space="preserve">   Soviet Union    </w:t>
      </w:r>
      <w:r>
        <w:t xml:space="preserve">   Vladimir Lenin    </w:t>
      </w:r>
      <w:r>
        <w:t xml:space="preserve">   Vikings    </w:t>
      </w:r>
      <w:r>
        <w:t xml:space="preserve">   Taiga    </w:t>
      </w:r>
      <w:r>
        <w:t xml:space="preserve">   Volga River    </w:t>
      </w:r>
      <w:r>
        <w:t xml:space="preserve">   Moscow    </w:t>
      </w:r>
      <w:r>
        <w:t xml:space="preserve">   Azerbaijan    </w:t>
      </w:r>
      <w:r>
        <w:t xml:space="preserve">   Armenia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2021-10-22T03:39:37Z</dcterms:created>
  <dcterms:modified xsi:type="dcterms:W3CDTF">2021-10-22T03:39:37Z</dcterms:modified>
</cp:coreProperties>
</file>