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former Soviet statesman He was the eighth and final leader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Aral Sea was an lake lying between Kazakhstan in the north and Uzbekistan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Russian politician who is the current President of the Russian 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 system in Eurasia between the Black Sea and the Caspian Sea in the Caucasus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world’s largest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landlocked country in Eastern Europe, is known for its Stalinist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a mountain range that runs from north to south through western Russia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Siberia is a vast Russian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sea of the Atlantic Ocean, enclosed by Scandinavia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largest enclosed inland body of water on Earth by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marginal sea of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Russian communist revolutionary, politician, and political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on the Moskva River in western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was the leader of the Soviet Union from the mid-1920s until his death in 1953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2022-09-03T17:33:49Z</dcterms:created>
  <dcterms:modified xsi:type="dcterms:W3CDTF">2022-09-03T17:33:49Z</dcterms:modified>
</cp:coreProperties>
</file>