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Russia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Putin    </w:t>
      </w:r>
      <w:r>
        <w:t xml:space="preserve">   Tundra    </w:t>
      </w:r>
      <w:r>
        <w:t xml:space="preserve">   Tiaga    </w:t>
      </w:r>
      <w:r>
        <w:t xml:space="preserve">   11 time zones    </w:t>
      </w:r>
      <w:r>
        <w:t xml:space="preserve">   Asia    </w:t>
      </w:r>
      <w:r>
        <w:t xml:space="preserve">   Biomes    </w:t>
      </w:r>
      <w:r>
        <w:t xml:space="preserve">   Civil war    </w:t>
      </w:r>
      <w:r>
        <w:t xml:space="preserve">   Climate    </w:t>
      </w:r>
      <w:r>
        <w:t xml:space="preserve">   Europe    </w:t>
      </w:r>
      <w:r>
        <w:t xml:space="preserve">   Imperial Russia    </w:t>
      </w:r>
      <w:r>
        <w:t xml:space="preserve">   Moscow    </w:t>
      </w:r>
      <w:r>
        <w:t xml:space="preserve">   Russia    </w:t>
      </w:r>
      <w:r>
        <w:t xml:space="preserve">   Russian Federation    </w:t>
      </w:r>
      <w:r>
        <w:t xml:space="preserve">   Russian Military    </w:t>
      </w:r>
      <w:r>
        <w:t xml:space="preserve">   Russian Revolution    </w:t>
      </w:r>
      <w:r>
        <w:t xml:space="preserve">   Soviet Russia and civil war    </w:t>
      </w:r>
      <w:r>
        <w:t xml:space="preserve">   Soviet Union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Russia</dc:title>
  <dcterms:created xsi:type="dcterms:W3CDTF">2021-10-11T15:52:08Z</dcterms:created>
  <dcterms:modified xsi:type="dcterms:W3CDTF">2021-10-11T15:52:08Z</dcterms:modified>
</cp:coreProperties>
</file>