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putin    </w:t>
      </w:r>
      <w:r>
        <w:t xml:space="preserve">   steppes    </w:t>
      </w:r>
      <w:r>
        <w:t xml:space="preserve">   tudra    </w:t>
      </w:r>
      <w:r>
        <w:t xml:space="preserve">   tiaga    </w:t>
      </w:r>
      <w:r>
        <w:t xml:space="preserve">   coniferous    </w:t>
      </w:r>
      <w:r>
        <w:t xml:space="preserve">   eleven time zones    </w:t>
      </w:r>
      <w:r>
        <w:t xml:space="preserve">   oymyakon    </w:t>
      </w:r>
      <w:r>
        <w:t xml:space="preserve">   moscow    </w:t>
      </w:r>
      <w:r>
        <w:t xml:space="preserve">   europe    </w:t>
      </w:r>
      <w:r>
        <w:t xml:space="preserve">   exile    </w:t>
      </w:r>
      <w:r>
        <w:t xml:space="preserve">   civil war    </w:t>
      </w:r>
      <w:r>
        <w:t xml:space="preserve">   russian republic    </w:t>
      </w:r>
      <w:r>
        <w:t xml:space="preserve">   reindeer    </w:t>
      </w:r>
      <w:r>
        <w:t xml:space="preserve">   soviet    </w:t>
      </w:r>
      <w:r>
        <w:t xml:space="preserve">   nuclear weapons    </w:t>
      </w:r>
      <w:r>
        <w:t xml:space="preserve">   Siberia    </w:t>
      </w:r>
      <w:r>
        <w:t xml:space="preserve">   Russia    </w:t>
      </w:r>
      <w:r>
        <w:t xml:space="preserve">   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2021-10-11T15:52:18Z</dcterms:created>
  <dcterms:modified xsi:type="dcterms:W3CDTF">2021-10-11T15:52:18Z</dcterms:modified>
</cp:coreProperties>
</file>