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Novosiltsev    </w:t>
      </w:r>
      <w:r>
        <w:t xml:space="preserve">   Bloody Sunday    </w:t>
      </w:r>
      <w:r>
        <w:t xml:space="preserve">   Duma    </w:t>
      </w:r>
      <w:r>
        <w:t xml:space="preserve">   Russian Revolution    </w:t>
      </w:r>
      <w:r>
        <w:t xml:space="preserve">   Tsar    </w:t>
      </w:r>
      <w:r>
        <w:t xml:space="preserve">   Nardodniki    </w:t>
      </w:r>
      <w:r>
        <w:t xml:space="preserve">   Slavophils    </w:t>
      </w:r>
      <w:r>
        <w:t xml:space="preserve">   Prussia    </w:t>
      </w:r>
      <w:r>
        <w:t xml:space="preserve">   Dolgoruky    </w:t>
      </w:r>
      <w:r>
        <w:t xml:space="preserve">   Moscow    </w:t>
      </w:r>
      <w:r>
        <w:t xml:space="preserve">   Alexander    </w:t>
      </w:r>
      <w:r>
        <w:t xml:space="preserve">   Napoleon Bonaparte    </w:t>
      </w:r>
      <w:r>
        <w:t xml:space="preserve">   Communism    </w:t>
      </w:r>
      <w:r>
        <w:t xml:space="preserve">   Lenin    </w:t>
      </w:r>
      <w:r>
        <w:t xml:space="preserve">   Soviet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2021-10-11T15:52:20Z</dcterms:created>
  <dcterms:modified xsi:type="dcterms:W3CDTF">2021-10-11T15:52:20Z</dcterms:modified>
</cp:coreProperties>
</file>