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Icons    </w:t>
      </w:r>
      <w:r>
        <w:t xml:space="preserve">   Pollution    </w:t>
      </w:r>
      <w:r>
        <w:t xml:space="preserve">   Soviet Union    </w:t>
      </w:r>
      <w:r>
        <w:t xml:space="preserve">   St Basil    </w:t>
      </w:r>
      <w:r>
        <w:t xml:space="preserve">   Borshsch    </w:t>
      </w:r>
      <w:r>
        <w:t xml:space="preserve">   Mining    </w:t>
      </w:r>
      <w:r>
        <w:t xml:space="preserve">   Orthodox    </w:t>
      </w:r>
      <w:r>
        <w:t xml:space="preserve">   Yogurt    </w:t>
      </w:r>
      <w:r>
        <w:t xml:space="preserve">   Tchaikovsky    </w:t>
      </w:r>
      <w:r>
        <w:t xml:space="preserve">   Ballet    </w:t>
      </w:r>
      <w:r>
        <w:t xml:space="preserve">   Vikings    </w:t>
      </w:r>
      <w:r>
        <w:t xml:space="preserve">   Siberia    </w:t>
      </w:r>
      <w:r>
        <w:t xml:space="preserve">   Democracy    </w:t>
      </w:r>
      <w:r>
        <w:t xml:space="preserve">   Putin    </w:t>
      </w:r>
      <w:r>
        <w:t xml:space="preserve">   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Russia!</dc:title>
  <dcterms:created xsi:type="dcterms:W3CDTF">2021-10-11T15:52:23Z</dcterms:created>
  <dcterms:modified xsi:type="dcterms:W3CDTF">2021-10-11T15:52:23Z</dcterms:modified>
</cp:coreProperties>
</file>