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Cold War    </w:t>
      </w:r>
      <w:r>
        <w:t xml:space="preserve">   communism    </w:t>
      </w:r>
      <w:r>
        <w:t xml:space="preserve">   climate change    </w:t>
      </w:r>
      <w:r>
        <w:t xml:space="preserve">   pollution    </w:t>
      </w:r>
      <w:r>
        <w:t xml:space="preserve">   Siberian Tigers    </w:t>
      </w:r>
      <w:r>
        <w:t xml:space="preserve">   endagered species    </w:t>
      </w:r>
      <w:r>
        <w:t xml:space="preserve">   Deforestation    </w:t>
      </w:r>
      <w:r>
        <w:t xml:space="preserve">   Moscow    </w:t>
      </w:r>
      <w:r>
        <w:t xml:space="preserve">   Serbia    </w:t>
      </w:r>
      <w:r>
        <w:t xml:space="preserve">   Lennon    </w:t>
      </w:r>
      <w:r>
        <w:t xml:space="preserve">   Stalin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2021-10-11T15:52:25Z</dcterms:created>
  <dcterms:modified xsi:type="dcterms:W3CDTF">2021-10-11T15:52:25Z</dcterms:modified>
</cp:coreProperties>
</file>