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enemies of Nazi Germans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Russia's "White House" located.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President of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Russia's alcohol customs can consist of... if you arrive late or are last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 witch with powers, that lives in the woods.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popular drink in Russia?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the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during the cold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revolutions were going on in Russia at the same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countries border Russia?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religion in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did Soviet Union end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forced labor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popular Holiday in Russia.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2021-10-11T15:52:13Z</dcterms:created>
  <dcterms:modified xsi:type="dcterms:W3CDTF">2021-10-11T15:52:13Z</dcterms:modified>
</cp:coreProperties>
</file>