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Borscht    </w:t>
      </w:r>
      <w:r>
        <w:t xml:space="preserve">   Culture    </w:t>
      </w:r>
      <w:r>
        <w:t xml:space="preserve">   Kasha    </w:t>
      </w:r>
      <w:r>
        <w:t xml:space="preserve">   Safran    </w:t>
      </w:r>
      <w:r>
        <w:t xml:space="preserve">   Hockey    </w:t>
      </w:r>
      <w:r>
        <w:t xml:space="preserve">   Saint Petersburg    </w:t>
      </w:r>
      <w:r>
        <w:t xml:space="preserve">   Russia    </w:t>
      </w:r>
      <w:r>
        <w:t xml:space="preserve">   Ruble    </w:t>
      </w:r>
      <w:r>
        <w:t xml:space="preserve">   Putin    </w:t>
      </w:r>
      <w:r>
        <w:t xml:space="preserve">   Moscow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2021-10-11T15:52:30Z</dcterms:created>
  <dcterms:modified xsi:type="dcterms:W3CDTF">2021-10-11T15:52:30Z</dcterms:modified>
</cp:coreProperties>
</file>