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 PETERSBURG    </w:t>
      </w:r>
      <w:r>
        <w:t xml:space="preserve">   RUSSIA    </w:t>
      </w:r>
      <w:r>
        <w:t xml:space="preserve">   LIBERAL    </w:t>
      </w:r>
      <w:r>
        <w:t xml:space="preserve">   SUPREME    </w:t>
      </w:r>
      <w:r>
        <w:t xml:space="preserve">   BOLSHEVIKS    </w:t>
      </w:r>
      <w:r>
        <w:t xml:space="preserve">   OCTOBRISTS    </w:t>
      </w:r>
      <w:r>
        <w:t xml:space="preserve">   KADETS    </w:t>
      </w:r>
      <w:r>
        <w:t xml:space="preserve">   REAFFRIM    </w:t>
      </w:r>
      <w:r>
        <w:t xml:space="preserve">   AUTOCRATIC POWER    </w:t>
      </w:r>
      <w:r>
        <w:t xml:space="preserve">   REFORMS    </w:t>
      </w:r>
      <w:r>
        <w:t xml:space="preserve">   FINLAND    </w:t>
      </w:r>
      <w:r>
        <w:t xml:space="preserve">   VYBORG APPEAL    </w:t>
      </w:r>
      <w:r>
        <w:t xml:space="preserve">   WITTE    </w:t>
      </w:r>
      <w:r>
        <w:t xml:space="preserve">   STOLYPIN    </w:t>
      </w:r>
      <w:r>
        <w:t xml:space="preserve">   NICHOLAS    </w:t>
      </w:r>
      <w:r>
        <w:t xml:space="preserve">   DUMA    </w:t>
      </w:r>
      <w:r>
        <w:t xml:space="preserve">   OCTOBER MANIFESTO    </w:t>
      </w:r>
      <w:r>
        <w:t xml:space="preserve">   FUNDAMENTAL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2021-10-11T15:52:36Z</dcterms:created>
  <dcterms:modified xsi:type="dcterms:W3CDTF">2021-10-11T15:52:36Z</dcterms:modified>
</cp:coreProperties>
</file>