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- A little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Federation    </w:t>
      </w:r>
      <w:r>
        <w:t xml:space="preserve">   Replublic    </w:t>
      </w:r>
      <w:r>
        <w:t xml:space="preserve">   Ethnic    </w:t>
      </w:r>
      <w:r>
        <w:t xml:space="preserve">   Empire    </w:t>
      </w:r>
      <w:r>
        <w:t xml:space="preserve">   Gorbachev    </w:t>
      </w:r>
      <w:r>
        <w:t xml:space="preserve">   Stalin    </w:t>
      </w:r>
      <w:r>
        <w:t xml:space="preserve">   USSR    </w:t>
      </w:r>
      <w:r>
        <w:t xml:space="preserve">   Communist    </w:t>
      </w:r>
      <w:r>
        <w:t xml:space="preserve">   Bolsheviks    </w:t>
      </w:r>
      <w:r>
        <w:t xml:space="preserve">   Lenin    </w:t>
      </w:r>
      <w:r>
        <w:t xml:space="preserve">   Nicholas    </w:t>
      </w:r>
      <w:r>
        <w:t xml:space="preserve">   Revolution    </w:t>
      </w:r>
      <w:r>
        <w:t xml:space="preserve">   Muscovy    </w:t>
      </w:r>
      <w:r>
        <w:t xml:space="preserve">   Serf    </w:t>
      </w:r>
      <w:r>
        <w:t xml:space="preserve">   Tsar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- A little history</dc:title>
  <dcterms:created xsi:type="dcterms:W3CDTF">2021-10-11T15:53:05Z</dcterms:created>
  <dcterms:modified xsi:type="dcterms:W3CDTF">2021-10-11T15:53:05Z</dcterms:modified>
</cp:coreProperties>
</file>