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/ Soviet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border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race to space / dominates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premier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deepest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bolshevik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nature reserve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Russia and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coldest climate in Russia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/ Soviet Union</dc:title>
  <dcterms:created xsi:type="dcterms:W3CDTF">2022-08-05T18:45:36Z</dcterms:created>
  <dcterms:modified xsi:type="dcterms:W3CDTF">2022-08-05T18:45:36Z</dcterms:modified>
</cp:coreProperties>
</file>