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Russia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Russia's climate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Vladimir Putin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Russia's government type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Crimean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Russia's Head of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Federal Republic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of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Moscow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land in Russia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Triple Alliance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Slowly growing; import a 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Peter the Great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Subarctic cold and dry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Cold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his own 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Alexander 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Promoted arts, education, fashion, parties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50% of Russia's 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Improved Russia's military and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Catherine the Great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Fought off the French invasion of Moscow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13% of Russia's 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U.K. and French fought Russia; Russia defeated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1991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Russia, France, U.K.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Prime Minister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Germany, Italy, Austria-Hungary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Russia's economy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Germany declares war on Russia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WWI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war with no direct fighting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Triple Entente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Soviet Union dissloves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Ivan the Terrible IV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 Test</dc:title>
  <dcterms:created xsi:type="dcterms:W3CDTF">2021-10-11T15:52:51Z</dcterms:created>
  <dcterms:modified xsi:type="dcterms:W3CDTF">2021-10-11T15:52:51Z</dcterms:modified>
</cp:coreProperties>
</file>