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Perestroika    </w:t>
      </w:r>
      <w:r>
        <w:t xml:space="preserve">   Kremlin    </w:t>
      </w:r>
      <w:r>
        <w:t xml:space="preserve">   Communism    </w:t>
      </w:r>
      <w:r>
        <w:t xml:space="preserve">   Soviet Union    </w:t>
      </w:r>
      <w:r>
        <w:t xml:space="preserve">   Cold War    </w:t>
      </w:r>
      <w:r>
        <w:t xml:space="preserve">   Glasnost    </w:t>
      </w:r>
      <w:r>
        <w:t xml:space="preserve">   Serf    </w:t>
      </w:r>
      <w:r>
        <w:t xml:space="preserve">   Tsar    </w:t>
      </w:r>
      <w:r>
        <w:t xml:space="preserve">   Czar    </w:t>
      </w:r>
      <w:r>
        <w:t xml:space="preserve">   Oasis    </w:t>
      </w:r>
      <w:r>
        <w:t xml:space="preserve">   Nomad    </w:t>
      </w:r>
      <w:r>
        <w:t xml:space="preserve">   Ethnic Conflict    </w:t>
      </w:r>
      <w:r>
        <w:t xml:space="preserve">   Minority Culture    </w:t>
      </w:r>
      <w:r>
        <w:t xml:space="preserve">   Majority Culture    </w:t>
      </w:r>
      <w:r>
        <w:t xml:space="preserve">   Slav    </w:t>
      </w:r>
      <w:r>
        <w:t xml:space="preserve">   Light Industry    </w:t>
      </w:r>
      <w:r>
        <w:t xml:space="preserve">   Heavy Industry    </w:t>
      </w:r>
      <w:r>
        <w:t xml:space="preserve">   Steppe    </w:t>
      </w:r>
      <w:r>
        <w:t xml:space="preserve">   Taiga    </w:t>
      </w:r>
      <w:r>
        <w:t xml:space="preserve">   Tundra    </w:t>
      </w:r>
      <w:r>
        <w:t xml:space="preserve">   Eurasia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Vocabulary</dc:title>
  <dcterms:created xsi:type="dcterms:W3CDTF">2021-10-11T15:52:41Z</dcterms:created>
  <dcterms:modified xsi:type="dcterms:W3CDTF">2021-10-11T15:52:41Z</dcterms:modified>
</cp:coreProperties>
</file>