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 other than than the majority culture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Partly dry, treeless grassland often fond on the edges of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 policy of "political openness" which permitted the Russian people to criticize the government without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area in a desert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Dominant or main culture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that lies on both the continents of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Conflict between the United States and the Soviet Union when the two superpowers competed for world influence without declared military action at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from the ethnic group originating in northeast Europe whose native tongue is Slavic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Russia's mythic refuge, a self contained city with a multitude of palaces, armories, and churches a medieval fortress;a fortified complex of churches and palaces.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Peasent 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Industry that produces goods such as machinery, mining equipment, and steel.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Dispute between two or more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Vast, rolling, treeless plain in high altitude climates where only a few inches of ground thaw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Soviet policy that loosened government controls and permitted its economy to move towards capitalism; economic restructuring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Union of Soviet Socialist Republics abbreviated to USSR and SU or shortened to the Soviet Union, was a Marxist- Leninist state on the Eurasian continent that existed between 1922 and 1991 when the last of the Republics that formed it declared their independence from the Union (USSR)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forest of evergreen trees that grow in sub arctic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Economic, social, and political system based on the teachings of Karl Max which advocated the elimination of private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Industry that produces goods such as clothing, shoes, furniture, and household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moves from place to place with herds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a Russian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a Russian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Vocabulary</dc:title>
  <dcterms:created xsi:type="dcterms:W3CDTF">2021-10-11T15:52:43Z</dcterms:created>
  <dcterms:modified xsi:type="dcterms:W3CDTF">2021-10-11T15:52:43Z</dcterms:modified>
</cp:coreProperties>
</file>