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after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Communist Russian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labour camps set up by Stalin.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second Communist leader, Stalin, "one million deaths is a ....."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shortage of this during the War, causing riots and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party who the first Communist leader belonged to - he changed its name to the Communists.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cause of anger in Russia for a long time, especially among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army belonging to the Communists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Stalin did this to Russia, making it ready for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sex-crazed monk who befriended the Russian royal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government which was in charge after the first revolution in Feb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Russian leader who stepped down in February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Stalin defeated this leader in WW2.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after WW1</dc:title>
  <dcterms:created xsi:type="dcterms:W3CDTF">2021-10-11T15:51:57Z</dcterms:created>
  <dcterms:modified xsi:type="dcterms:W3CDTF">2021-10-11T15:51:57Z</dcterms:modified>
</cp:coreProperties>
</file>