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and The Eurasian Republics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EURASIAN    </w:t>
      </w:r>
      <w:r>
        <w:t xml:space="preserve">   CHERNOBYL    </w:t>
      </w:r>
      <w:r>
        <w:t xml:space="preserve">   RUSSIFICATION    </w:t>
      </w:r>
      <w:r>
        <w:t xml:space="preserve">   KREMLIN    </w:t>
      </w:r>
      <w:r>
        <w:t xml:space="preserve">   HERMITAGE MUSEUM    </w:t>
      </w:r>
      <w:r>
        <w:t xml:space="preserve">   CULTURE    </w:t>
      </w:r>
      <w:r>
        <w:t xml:space="preserve">   SIBERIA    </w:t>
      </w:r>
      <w:r>
        <w:t xml:space="preserve">   STEPPES    </w:t>
      </w:r>
      <w:r>
        <w:t xml:space="preserve">   NENETS    </w:t>
      </w:r>
      <w:r>
        <w:t xml:space="preserve">   MOSCOW    </w:t>
      </w:r>
      <w:r>
        <w:t xml:space="preserve">   TRANSSIBERIAN    </w:t>
      </w:r>
      <w:r>
        <w:t xml:space="preserve">   PETER THE GREAT    </w:t>
      </w:r>
      <w:r>
        <w:t xml:space="preserve">   STPETERSBURG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and The Eurasian Republics </dc:title>
  <dcterms:created xsi:type="dcterms:W3CDTF">2021-10-11T15:52:53Z</dcterms:created>
  <dcterms:modified xsi:type="dcterms:W3CDTF">2021-10-11T15:52:53Z</dcterms:modified>
</cp:coreProperties>
</file>