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and the Caucasus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landlocked country in the Caucasus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 today is a _______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Czar during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Economy based on oil in the Caucasus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Took over Russia in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Economy based on farming, services, and wine in the Caucasus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______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settled by _____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 celebrates their _______ day on June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 communist group that took over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part of Russian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Russia's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Russia's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Mountains where Europe and Asia meet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and the Caucasus </dc:title>
  <dcterms:created xsi:type="dcterms:W3CDTF">2021-10-11T15:52:08Z</dcterms:created>
  <dcterms:modified xsi:type="dcterms:W3CDTF">2021-10-11T15:52:08Z</dcterms:modified>
</cp:coreProperties>
</file>