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lake baikal    </w:t>
      </w:r>
      <w:r>
        <w:t xml:space="preserve">   russia    </w:t>
      </w:r>
      <w:r>
        <w:t xml:space="preserve">   arctic ocean    </w:t>
      </w:r>
      <w:r>
        <w:t xml:space="preserve">   ukraine    </w:t>
      </w:r>
      <w:r>
        <w:t xml:space="preserve">   asia    </w:t>
      </w:r>
      <w:r>
        <w:t xml:space="preserve">   spartak    </w:t>
      </w:r>
      <w:r>
        <w:t xml:space="preserve">   bolshoi ballet    </w:t>
      </w:r>
      <w:r>
        <w:t xml:space="preserve">   eurasia    </w:t>
      </w:r>
      <w:r>
        <w:t xml:space="preserve">   transcontinental    </w:t>
      </w:r>
      <w:r>
        <w:t xml:space="preserve">   Kremlin    </w:t>
      </w:r>
      <w:r>
        <w:t xml:space="preserve">   volga    </w:t>
      </w:r>
      <w:r>
        <w:t xml:space="preserve">   trans siberian express    </w:t>
      </w:r>
      <w:r>
        <w:t xml:space="preserve">   urals    </w:t>
      </w:r>
      <w:r>
        <w:t xml:space="preserve">   saint petersberg    </w:t>
      </w:r>
      <w:r>
        <w:t xml:space="preserve">   moscow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2021-10-11T15:52:46Z</dcterms:created>
  <dcterms:modified xsi:type="dcterms:W3CDTF">2021-10-11T15:52:46Z</dcterms:modified>
</cp:coreProperties>
</file>