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Russia rank in the Democracy Index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political system is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 covers how much of the world's land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ruling tsar before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largest lake in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may have the Russian government helped win in the presidential election of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be the minimal age for man to retire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foreign language is spoken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Chechen is the language of which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product which Russia operates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chains of mountains in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2021-10-11T15:52:29Z</dcterms:created>
  <dcterms:modified xsi:type="dcterms:W3CDTF">2021-10-11T15:52:29Z</dcterms:modified>
</cp:coreProperties>
</file>