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under Lenin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allowed in Communist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hours per day that people worked under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parliament that the Provisional Government had made, and which Lenin shut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Lenin's secret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Lenin's political group who wanted Russia to be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Lenin's peace treaty with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banned under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Communists wanted to overthrow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"Workers"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government in Russia when Lenin was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responsible for Communist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was taught to do this in Lenin's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teaching of this was banned in Lenin's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under Lenin</dc:title>
  <dcterms:created xsi:type="dcterms:W3CDTF">2021-10-11T15:51:53Z</dcterms:created>
  <dcterms:modified xsi:type="dcterms:W3CDTF">2021-10-11T15:51:53Z</dcterms:modified>
</cp:coreProperties>
</file>