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you say merry Christmas in russian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of russian's christmas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carols in russian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russia celebrates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tradional christmas song that originated in russia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you say merry christmas in belarusian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the countries that borders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the nativity fast is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you say merry Christmas in Ukrainian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you say Santa in russian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</dc:title>
  <dcterms:created xsi:type="dcterms:W3CDTF">2021-10-11T15:53:27Z</dcterms:created>
  <dcterms:modified xsi:type="dcterms:W3CDTF">2021-10-11T15:53:27Z</dcterms:modified>
</cp:coreProperties>
</file>