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Майк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Мемфис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Нью-Йорк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раковина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блины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диван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лампа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телевизор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Зои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Нашвилл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фрукты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рыба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Атланта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гамбургер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Мими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Пятно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</dc:title>
  <dcterms:created xsi:type="dcterms:W3CDTF">2021-10-11T15:53:33Z</dcterms:created>
  <dcterms:modified xsi:type="dcterms:W3CDTF">2021-10-11T15:53:33Z</dcterms:modified>
</cp:coreProperties>
</file>