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Russian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Snow    </w:t>
      </w:r>
      <w:r>
        <w:t xml:space="preserve">   Winter    </w:t>
      </w:r>
      <w:r>
        <w:t xml:space="preserve">   Fish    </w:t>
      </w:r>
      <w:r>
        <w:t xml:space="preserve">   Pirozhki    </w:t>
      </w:r>
      <w:r>
        <w:t xml:space="preserve">   deviled eggs    </w:t>
      </w:r>
      <w:r>
        <w:t xml:space="preserve">   January    </w:t>
      </w:r>
      <w:r>
        <w:t xml:space="preserve">   Christmas    </w:t>
      </w:r>
      <w:r>
        <w:t xml:space="preserve">   Grandfather Frost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Christmas</dc:title>
  <dcterms:created xsi:type="dcterms:W3CDTF">2021-10-11T15:52:38Z</dcterms:created>
  <dcterms:modified xsi:type="dcterms:W3CDTF">2021-10-11T15:52:38Z</dcterms:modified>
</cp:coreProperties>
</file>