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Cosmonaut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Commander    </w:t>
      </w:r>
      <w:r>
        <w:t xml:space="preserve">   Shield squadron    </w:t>
      </w:r>
      <w:r>
        <w:t xml:space="preserve">   Soyuz    </w:t>
      </w:r>
      <w:r>
        <w:t xml:space="preserve">   Moscow    </w:t>
      </w:r>
      <w:r>
        <w:t xml:space="preserve">   Vostok    </w:t>
      </w:r>
      <w:r>
        <w:t xml:space="preserve">   Pilot    </w:t>
      </w:r>
      <w:r>
        <w:t xml:space="preserve">   Gagarin    </w:t>
      </w:r>
      <w:r>
        <w:t xml:space="preserve">   Yuri    </w:t>
      </w:r>
      <w:r>
        <w:t xml:space="preserve">   Russian    </w:t>
      </w:r>
      <w:r>
        <w:t xml:space="preserve">   Cosmonaut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Cosmonaut</dc:title>
  <dcterms:created xsi:type="dcterms:W3CDTF">2021-10-11T15:51:45Z</dcterms:created>
  <dcterms:modified xsi:type="dcterms:W3CDTF">2021-10-11T15:51:45Z</dcterms:modified>
</cp:coreProperties>
</file>