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female ruler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energy that forms from ancient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number of people living in a square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ruler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cold dry treeless region covered with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Wide enough and deep enough for ships to travel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generated by water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 area nearly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Tsar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permanently frozen layer of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rich dust like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raised area of mostly level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Russian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the dry, sheltered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fertile soil, grasslands suitable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Stream that flows into a larger river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Crossword</dc:title>
  <dcterms:created xsi:type="dcterms:W3CDTF">2021-10-11T15:52:10Z</dcterms:created>
  <dcterms:modified xsi:type="dcterms:W3CDTF">2021-10-11T15:52:10Z</dcterms:modified>
</cp:coreProperties>
</file>