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mustard gas    </w:t>
      </w:r>
      <w:r>
        <w:t xml:space="preserve">   lenin    </w:t>
      </w:r>
      <w:r>
        <w:t xml:space="preserve">   ideology    </w:t>
      </w:r>
      <w:r>
        <w:t xml:space="preserve">   exploitative    </w:t>
      </w:r>
      <w:r>
        <w:t xml:space="preserve">   elitegroup    </w:t>
      </w:r>
      <w:r>
        <w:t xml:space="preserve">   fascism    </w:t>
      </w:r>
      <w:r>
        <w:t xml:space="preserve">   Nazi    </w:t>
      </w:r>
      <w:r>
        <w:t xml:space="preserve">   industrialize    </w:t>
      </w:r>
      <w:r>
        <w:t xml:space="preserve">   propaganda    </w:t>
      </w:r>
      <w:r>
        <w:t xml:space="preserve">   popegregory    </w:t>
      </w:r>
      <w:r>
        <w:t xml:space="preserve">   WorldWarone    </w:t>
      </w:r>
      <w:r>
        <w:t xml:space="preserve">   Partyleader    </w:t>
      </w:r>
      <w:r>
        <w:t xml:space="preserve">   Communism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Crossword Puzzle</dc:title>
  <dcterms:created xsi:type="dcterms:W3CDTF">2021-10-11T15:53:09Z</dcterms:created>
  <dcterms:modified xsi:type="dcterms:W3CDTF">2021-10-11T15:53:09Z</dcterms:modified>
</cp:coreProperties>
</file>