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places you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taken with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in a car other than 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businessmen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to say when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 utencil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Crossword Puzzle</dc:title>
  <dcterms:created xsi:type="dcterms:W3CDTF">2021-10-11T15:52:03Z</dcterms:created>
  <dcterms:modified xsi:type="dcterms:W3CDTF">2021-10-11T15:52:03Z</dcterms:modified>
</cp:coreProperties>
</file>