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of Russias gems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Russias 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Machinery including computers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Russias largest import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dollar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Russia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Russian currency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government and private businesses make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Russias largest export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Diamonds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Alaska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largest McDonalds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mixed market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Civil War, Russia sold what to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Communist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government controls all production of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Sixty eight rubles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Economy</dc:title>
  <dcterms:created xsi:type="dcterms:W3CDTF">2021-10-11T15:53:07Z</dcterms:created>
  <dcterms:modified xsi:type="dcterms:W3CDTF">2021-10-11T15:53:07Z</dcterms:modified>
</cp:coreProperties>
</file>