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&amp; English | Русский и английский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Моя собака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My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язык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люди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Moscow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город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кофе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Christmas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технологии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People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Рождество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Москва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coffee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Дом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люблю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&amp; English | Русский и английский</dc:title>
  <dcterms:created xsi:type="dcterms:W3CDTF">2021-10-11T15:53:38Z</dcterms:created>
  <dcterms:modified xsi:type="dcterms:W3CDTF">2021-10-11T15:53:38Z</dcterms:modified>
</cp:coreProperties>
</file>