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Russian 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Statism    </w:t>
      </w:r>
      <w:r>
        <w:t xml:space="preserve">   Bolsheviks    </w:t>
      </w:r>
      <w:r>
        <w:t xml:space="preserve">   Democratic Centralism    </w:t>
      </w:r>
      <w:r>
        <w:t xml:space="preserve">   Yeltsin    </w:t>
      </w:r>
      <w:r>
        <w:t xml:space="preserve">   Sovereign Democracy    </w:t>
      </w:r>
      <w:r>
        <w:t xml:space="preserve">   Vladimir Putin    </w:t>
      </w:r>
      <w:r>
        <w:t xml:space="preserve">   United Russia    </w:t>
      </w:r>
      <w:r>
        <w:t xml:space="preserve">   Federation Council    </w:t>
      </w:r>
      <w:r>
        <w:t xml:space="preserve">   Duma    </w:t>
      </w:r>
      <w:r>
        <w:t xml:space="preserve">   Gorbachev    </w:t>
      </w:r>
      <w:r>
        <w:t xml:space="preserve">   Communism    </w:t>
      </w:r>
      <w:r>
        <w:t xml:space="preserve">   Single Member District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Federation</dc:title>
  <dcterms:created xsi:type="dcterms:W3CDTF">2021-10-11T15:53:05Z</dcterms:created>
  <dcterms:modified xsi:type="dcterms:W3CDTF">2021-10-11T15:53:05Z</dcterms:modified>
</cp:coreProperties>
</file>