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Russian Federation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Russian Legislature?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Medvedev is the _______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 of Government is elected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government system is a Presidential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 still _______ a lot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president of the Russia?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Upper House of the Federal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currency of Russia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Lower House of the Federal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capital of Russia</w:t>
            </w:r>
          </w:p>
        </w:tc>
      </w:tr>
    </w:tbl>
    <w:p>
      <w:pPr>
        <w:pStyle w:val="WordBankMedium"/>
      </w:pPr>
      <w:r>
        <w:t xml:space="preserve">   Vladimir Putin    </w:t>
      </w:r>
      <w:r>
        <w:t xml:space="preserve">   Moscow    </w:t>
      </w:r>
      <w:r>
        <w:t xml:space="preserve">   Ruble    </w:t>
      </w:r>
      <w:r>
        <w:t xml:space="preserve">   Federal Assembly    </w:t>
      </w:r>
      <w:r>
        <w:t xml:space="preserve">   Prime Minister    </w:t>
      </w:r>
      <w:r>
        <w:t xml:space="preserve">   Democracy    </w:t>
      </w:r>
      <w:r>
        <w:t xml:space="preserve">   Popular Vote    </w:t>
      </w:r>
      <w:r>
        <w:t xml:space="preserve">   State Duma    </w:t>
      </w:r>
      <w:r>
        <w:t xml:space="preserve">   Federation Council    </w:t>
      </w:r>
      <w:r>
        <w:t xml:space="preserve">   Censors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Federation</dc:title>
  <dcterms:created xsi:type="dcterms:W3CDTF">2021-10-11T15:53:34Z</dcterms:created>
  <dcterms:modified xsi:type="dcterms:W3CDTF">2021-10-11T15:53:34Z</dcterms:modified>
</cp:coreProperties>
</file>