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Furniture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keeps the floors from being 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comfortable in your family room that has a foot rest built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might want to jump out of if you're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get food 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cook food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you can put your coats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helps you see when you're trying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lay on in your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you watch when you're bored and have nothing else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where you keep your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place where you brush your teeth and wash your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you can put your alarm clock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do your homework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would see at a company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you use to look at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hold your clothes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can put your trophies or other achievements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sit on in a family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sit on at the dinner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take a bath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you look at when you want to see what time it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Furniture </dc:title>
  <dcterms:created xsi:type="dcterms:W3CDTF">2021-10-11T15:52:14Z</dcterms:created>
  <dcterms:modified xsi:type="dcterms:W3CDTF">2021-10-11T15:52:14Z</dcterms:modified>
</cp:coreProperties>
</file>