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expand promote    </w:t>
      </w:r>
      <w:r>
        <w:t xml:space="preserve">   propaganda    </w:t>
      </w:r>
      <w:r>
        <w:t xml:space="preserve">   collective farm    </w:t>
      </w:r>
      <w:r>
        <w:t xml:space="preserve">   socialism    </w:t>
      </w:r>
      <w:r>
        <w:t xml:space="preserve">   communism    </w:t>
      </w:r>
      <w:r>
        <w:t xml:space="preserve">   strike    </w:t>
      </w:r>
      <w:r>
        <w:t xml:space="preserve">   serf    </w:t>
      </w:r>
      <w:r>
        <w:t xml:space="preserve">   scorched    </w:t>
      </w:r>
      <w:r>
        <w:t xml:space="preserve">   invader    </w:t>
      </w:r>
      <w:r>
        <w:t xml:space="preserve">   secular    </w:t>
      </w:r>
      <w:r>
        <w:t xml:space="preserve">   reign    </w:t>
      </w:r>
      <w:r>
        <w:t xml:space="preserve">   czar    </w:t>
      </w:r>
      <w:r>
        <w:t xml:space="preserve">   tribute    </w:t>
      </w:r>
      <w:r>
        <w:t xml:space="preserve">  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Geography</dc:title>
  <dcterms:created xsi:type="dcterms:W3CDTF">2021-10-11T15:52:40Z</dcterms:created>
  <dcterms:modified xsi:type="dcterms:W3CDTF">2021-10-11T15:52:40Z</dcterms:modified>
</cp:coreProperties>
</file>