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Russian Negotiations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drink do Russians like to drink between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called when a persons power to make decisions and agree on final position is limited?\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Russian social network do they want you to be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Russians are very particular about what personal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minutes will Russians show up before a negotiations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Russian companies use mainly what structure?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Russians perceive negotiation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approach will you sometimes encounter in negotiations with Russians?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a what person do Russians use to negotiate?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Exchanging what is an excellent way to build relationships with Russians?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in the Russian language means that the other side loses or leaves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expression of coordinating many different people in large organisation? </w:t>
            </w:r>
          </w:p>
        </w:tc>
      </w:tr>
    </w:tbl>
    <w:p>
      <w:pPr>
        <w:pStyle w:val="WordBankLarge"/>
      </w:pPr>
      <w:r>
        <w:t xml:space="preserve">   Powergame    </w:t>
      </w:r>
      <w:r>
        <w:t xml:space="preserve">   Victory    </w:t>
      </w:r>
      <w:r>
        <w:t xml:space="preserve">   Middleman    </w:t>
      </w:r>
      <w:r>
        <w:t xml:space="preserve">   Aggressive    </w:t>
      </w:r>
      <w:r>
        <w:t xml:space="preserve">   Herdingcats    </w:t>
      </w:r>
      <w:r>
        <w:t xml:space="preserve">   Photographs    </w:t>
      </w:r>
      <w:r>
        <w:t xml:space="preserve">   Hierarchical    </w:t>
      </w:r>
      <w:r>
        <w:t xml:space="preserve">   Vodka    </w:t>
      </w:r>
      <w:r>
        <w:t xml:space="preserve">   VK    </w:t>
      </w:r>
      <w:r>
        <w:t xml:space="preserve">   Clothing    </w:t>
      </w:r>
      <w:r>
        <w:t xml:space="preserve">   cheese-slicing     </w:t>
      </w:r>
      <w:r>
        <w:t xml:space="preserve">   Thirty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Negotiations Crossword</dc:title>
  <dcterms:created xsi:type="dcterms:W3CDTF">2021-10-11T15:53:47Z</dcterms:created>
  <dcterms:modified xsi:type="dcterms:W3CDTF">2021-10-11T15:53:47Z</dcterms:modified>
</cp:coreProperties>
</file>