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Project (Team Groots)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level quayside area to which a ship may load and unload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Superfluous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she find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is It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boy also eighteen years old (Yes or No)?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Natasha?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abuse by her ex-lover?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Task requiring considerable time and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Project (Team Groots)</dc:title>
  <dcterms:created xsi:type="dcterms:W3CDTF">2021-10-11T15:52:21Z</dcterms:created>
  <dcterms:modified xsi:type="dcterms:W3CDTF">2021-10-11T15:52:21Z</dcterms:modified>
</cp:coreProperties>
</file>