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Russian Red Kale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Chemotropism    </w:t>
      </w:r>
      <w:r>
        <w:t xml:space="preserve">   Clubroot Disease    </w:t>
      </w:r>
      <w:r>
        <w:t xml:space="preserve">   Compost    </w:t>
      </w:r>
      <w:r>
        <w:t xml:space="preserve">   Fertilizer    </w:t>
      </w:r>
      <w:r>
        <w:t xml:space="preserve">   Germinate    </w:t>
      </w:r>
      <w:r>
        <w:t xml:space="preserve">   Gravitropism    </w:t>
      </w:r>
      <w:r>
        <w:t xml:space="preserve">   Growing Crown    </w:t>
      </w:r>
      <w:r>
        <w:t xml:space="preserve">   Mulch    </w:t>
      </w:r>
      <w:r>
        <w:t xml:space="preserve">   Nastic Movement    </w:t>
      </w:r>
      <w:r>
        <w:t xml:space="preserve">   Nyctinastic Movements    </w:t>
      </w:r>
      <w:r>
        <w:t xml:space="preserve">   pH    </w:t>
      </w:r>
      <w:r>
        <w:t xml:space="preserve">   Phototropism    </w:t>
      </w:r>
      <w:r>
        <w:t xml:space="preserve">   Plant Movements    </w:t>
      </w:r>
      <w:r>
        <w:t xml:space="preserve">   Solar Tracking    </w:t>
      </w:r>
      <w:r>
        <w:t xml:space="preserve">   Sow    </w:t>
      </w:r>
      <w:r>
        <w:t xml:space="preserve">   Thigmonastic Movement    </w:t>
      </w:r>
      <w:r>
        <w:t xml:space="preserve">   Thigmotropism    </w:t>
      </w:r>
      <w:r>
        <w:t xml:space="preserve">   Tropism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Red Kale Wordsearch</dc:title>
  <dcterms:created xsi:type="dcterms:W3CDTF">2021-10-11T15:52:26Z</dcterms:created>
  <dcterms:modified xsi:type="dcterms:W3CDTF">2021-10-11T15:52:26Z</dcterms:modified>
</cp:coreProperties>
</file>