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Russian Religion Over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ruled during 1917-1921?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ruler did Russia adopt Christianity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percent of the russian population are slavs?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first religious group of Russia?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"fort" in Russia?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religion did the soviet government promote?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dominates Russia's politics and culture?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religion of Tuva, Buryatia, adn Kalmykia?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happened to people who practiced other religions during communism?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main ruler from the 800's CE to the end of the middle 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religious affiliation do most Russians associate with?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main ruler during the 1200's 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percent of russians are part of the orthodox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icons?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important part of their architecture that is used on many cathedrals?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socialist realism?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percent of russians are nonreligious?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second largest religion in Russia?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second largest ethnic group in russia?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one of the most famous cathedrals?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ethnic groups make up Russia? (approximately + in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During the romanovs ruling, what type of ruling was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During what groups ruling was there an increase in patriotism?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Religion Over Time</dc:title>
  <dcterms:created xsi:type="dcterms:W3CDTF">2021-10-11T15:53:19Z</dcterms:created>
  <dcterms:modified xsi:type="dcterms:W3CDTF">2021-10-11T15:53:19Z</dcterms:modified>
</cp:coreProperties>
</file>