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Russian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violence against jews in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parliament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ruler with total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step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protested for reforms and were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Bolsheviks?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deny rights and keep people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Russia during WW1?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Bolsheviks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Russian Revolution</dc:title>
  <dcterms:created xsi:type="dcterms:W3CDTF">2021-10-11T15:53:14Z</dcterms:created>
  <dcterms:modified xsi:type="dcterms:W3CDTF">2021-10-11T15:53:14Z</dcterms:modified>
</cp:coreProperties>
</file>