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stalin    </w:t>
      </w:r>
      <w:r>
        <w:t xml:space="preserve">   mike wazowski    </w:t>
      </w:r>
      <w:r>
        <w:t xml:space="preserve">   monarchy    </w:t>
      </w:r>
      <w:r>
        <w:t xml:space="preserve">   nadezhda krupskaya    </w:t>
      </w:r>
      <w:r>
        <w:t xml:space="preserve">   totalitarianism    </w:t>
      </w:r>
      <w:r>
        <w:t xml:space="preserve">   world war one    </w:t>
      </w:r>
      <w:r>
        <w:t xml:space="preserve">   communism    </w:t>
      </w:r>
      <w:r>
        <w:t xml:space="preserve">   soviet union    </w:t>
      </w:r>
      <w:r>
        <w:t xml:space="preserve">   aleksandr ulyanov    </w:t>
      </w:r>
      <w:r>
        <w:t xml:space="preserve">   marxism    </w:t>
      </w:r>
      <w:r>
        <w:t xml:space="preserve">   march revolution    </w:t>
      </w:r>
      <w:r>
        <w:t xml:space="preserve">   bloody sunday    </w:t>
      </w:r>
      <w:r>
        <w:t xml:space="preserve">   czar    </w:t>
      </w:r>
      <w:r>
        <w:t xml:space="preserve">   russia revolution    </w:t>
      </w:r>
      <w:r>
        <w:t xml:space="preserve">   bolshevik    </w:t>
      </w:r>
      <w:r>
        <w:t xml:space="preserve">   lenin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 </dc:title>
  <dcterms:created xsi:type="dcterms:W3CDTF">2021-10-11T15:53:24Z</dcterms:created>
  <dcterms:modified xsi:type="dcterms:W3CDTF">2021-10-11T15:53:24Z</dcterms:modified>
</cp:coreProperties>
</file>