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political    </w:t>
      </w:r>
      <w:r>
        <w:t xml:space="preserve">   loyalty    </w:t>
      </w:r>
      <w:r>
        <w:t xml:space="preserve">   executed    </w:t>
      </w:r>
      <w:r>
        <w:t xml:space="preserve">   Grand Duke    </w:t>
      </w:r>
      <w:r>
        <w:t xml:space="preserve">   opposition    </w:t>
      </w:r>
      <w:r>
        <w:t xml:space="preserve">   troops    </w:t>
      </w:r>
      <w:r>
        <w:t xml:space="preserve">   revolt    </w:t>
      </w:r>
      <w:r>
        <w:t xml:space="preserve">   General    </w:t>
      </w:r>
      <w:r>
        <w:t xml:space="preserve">   Prime minister    </w:t>
      </w:r>
      <w:r>
        <w:t xml:space="preserve">   regiment    </w:t>
      </w:r>
      <w:r>
        <w:t xml:space="preserve">   casualties    </w:t>
      </w:r>
      <w:r>
        <w:t xml:space="preserve">   movement    </w:t>
      </w:r>
      <w:r>
        <w:t xml:space="preserve">   allegiance    </w:t>
      </w:r>
      <w:r>
        <w:t xml:space="preserve">   Emperor    </w:t>
      </w:r>
      <w:r>
        <w:t xml:space="preserve">   Europe    </w:t>
      </w:r>
      <w:r>
        <w:t xml:space="preserve">   Revolution    </w:t>
      </w:r>
      <w:r>
        <w:t xml:space="preserve">   Empire    </w:t>
      </w:r>
      <w:r>
        <w:t xml:space="preserve">   German    </w:t>
      </w:r>
      <w:r>
        <w:t xml:space="preserve">   Monarchy    </w:t>
      </w:r>
      <w:r>
        <w:t xml:space="preserve">   Russia    </w:t>
      </w:r>
      <w:r>
        <w:t xml:space="preserve">   Leon Trotsky    </w:t>
      </w:r>
      <w:r>
        <w:t xml:space="preserve">   Vladmir Lenin    </w:t>
      </w:r>
      <w:r>
        <w:t xml:space="preserve">   Nicholas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2021-10-11T15:53:29Z</dcterms:created>
  <dcterms:modified xsi:type="dcterms:W3CDTF">2021-10-11T15:53:29Z</dcterms:modified>
</cp:coreProperties>
</file>