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majority/red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growing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returned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2021-10-11T15:53:40Z</dcterms:created>
  <dcterms:modified xsi:type="dcterms:W3CDTF">2021-10-11T15:53:40Z</dcterms:modified>
</cp:coreProperties>
</file>