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Russian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one party    </w:t>
      </w:r>
      <w:r>
        <w:t xml:space="preserve">   marxism    </w:t>
      </w:r>
      <w:r>
        <w:t xml:space="preserve">   red army    </w:t>
      </w:r>
      <w:r>
        <w:t xml:space="preserve">   st petersburg    </w:t>
      </w:r>
      <w:r>
        <w:t xml:space="preserve">   winter palace    </w:t>
      </w:r>
      <w:r>
        <w:t xml:space="preserve">   bloodless coup    </w:t>
      </w:r>
      <w:r>
        <w:t xml:space="preserve">   revolution    </w:t>
      </w:r>
      <w:r>
        <w:t xml:space="preserve">   russian    </w:t>
      </w:r>
      <w:r>
        <w:t xml:space="preserve">   Czar nicholasII    </w:t>
      </w:r>
      <w:r>
        <w:t xml:space="preserve">   Bolshevik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Revolution</dc:title>
  <dcterms:created xsi:type="dcterms:W3CDTF">2021-10-11T15:52:18Z</dcterms:created>
  <dcterms:modified xsi:type="dcterms:W3CDTF">2021-10-11T15:52:18Z</dcterms:modified>
</cp:coreProperties>
</file>