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Russian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Kerensky accused Kornilov of attempting a takeover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group of communists who came to power after the fall of the Romanovs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lead to exile after the October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Peace, land,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Bolsheviks name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From each according to his abilities, to each according to his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Council established in Moscow and controlled by Trotsky on behalf of the Bolsheviks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 minister unable to govern his own ministry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Adaptation to Marxism by Lenin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Peasantry who worked in factories and lived in towns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Head of the Provisional Governmentafter the February Revolution in 1917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Successor to Lenin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Council of workers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Revolution</dc:title>
  <dcterms:created xsi:type="dcterms:W3CDTF">2021-10-11T15:52:28Z</dcterms:created>
  <dcterms:modified xsi:type="dcterms:W3CDTF">2021-10-11T15:52:28Z</dcterms:modified>
</cp:coreProperties>
</file>