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Social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up provisional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 of yrs it took the Bolsheviks to change the Russian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Lenin wanted to help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Slogan: "Peace, ___, Bread"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anti-communist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of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price increased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Soviet Council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opposition to government 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foreign armies for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got rid of people who went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do this when unhappy with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 of party that ran the Communist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provisional government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Communists used this to maintain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2021-10-11T15:52:36Z</dcterms:created>
  <dcterms:modified xsi:type="dcterms:W3CDTF">2021-10-11T15:52:36Z</dcterms:modified>
</cp:coreProperties>
</file>