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Russian Revolution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6</w:t>
            </w: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Began in Petrograd (St. Petersburg) when women factory workers protested bread shortages. (date and two words no spaces)</w:t>
            </w:r>
          </w:p>
          <w:p>
            <w:pPr>
              <w:keepLines/>
              <w:pStyle w:val="CluesTiny"/>
            </w:pPr>
            <w:r>
              <w:rPr>
                <w:b w:val="true"/>
                <w:bCs w:val="true"/>
              </w:rPr>
              <w:t xml:space="preserve">5. </w:t>
            </w:r>
            <w:r>
              <w:t xml:space="preserve">The anti-communist groups supported by the U.S.A. were called the ______.</w:t>
            </w:r>
          </w:p>
          <w:p>
            <w:pPr>
              <w:keepLines/>
              <w:pStyle w:val="CluesTiny"/>
            </w:pPr>
            <w:r>
              <w:rPr>
                <w:b w:val="true"/>
                <w:bCs w:val="true"/>
              </w:rPr>
              <w:t xml:space="preserve">9. </w:t>
            </w:r>
            <w:r>
              <w:t xml:space="preserve">He was son of Alexander III who became Czar of Russia and did not have the respect or fear of the people.</w:t>
            </w:r>
          </w:p>
          <w:p>
            <w:pPr>
              <w:keepLines/>
              <w:pStyle w:val="CluesTiny"/>
            </w:pPr>
            <w:r>
              <w:rPr>
                <w:b w:val="true"/>
                <w:bCs w:val="true"/>
              </w:rPr>
              <w:t xml:space="preserve">12. </w:t>
            </w:r>
            <w:r>
              <w:t xml:space="preserve">He emancipated the serfs, allowed regional assemblies, and increased education and freedom of speech. These reforms backfired and allowed revolutionary groups to form.</w:t>
            </w:r>
          </w:p>
          <w:p>
            <w:pPr>
              <w:keepLines/>
              <w:pStyle w:val="CluesTiny"/>
            </w:pPr>
            <w:r>
              <w:rPr>
                <w:b w:val="true"/>
                <w:bCs w:val="true"/>
              </w:rPr>
              <w:t xml:space="preserve">14. </w:t>
            </w:r>
            <w:r>
              <w:t xml:space="preserve">The 1905 Revolution broke out after protestors were killed on ___________(2 words no space)</w:t>
            </w:r>
          </w:p>
          <w:p>
            <w:pPr>
              <w:keepLines/>
              <w:pStyle w:val="CluesTiny"/>
            </w:pPr>
            <w:r>
              <w:rPr>
                <w:b w:val="true"/>
                <w:bCs w:val="true"/>
              </w:rPr>
              <w:t xml:space="preserve">15. </w:t>
            </w:r>
            <w:r>
              <w:t xml:space="preserve">Karl Marx believed the final state of revolution would be a classless society in which people live cooperatively without the need for government, which he called ____________.</w:t>
            </w:r>
          </w:p>
          <w:p>
            <w:pPr>
              <w:keepLines/>
              <w:pStyle w:val="CluesTiny"/>
            </w:pPr>
            <w:r>
              <w:rPr>
                <w:b w:val="true"/>
                <w:bCs w:val="true"/>
              </w:rPr>
              <w:t xml:space="preserve">16. </w:t>
            </w:r>
            <w:r>
              <w:t xml:space="preserve">Overnight, Bolshevik soldiers secretly took control of key parts of the city and Lenin announced on Oct. 25, 1917 to the Congress of Soviets they had taken power. The Provisional Government surrendered. (2 words no space)</w:t>
            </w:r>
          </w:p>
          <w:p>
            <w:pPr>
              <w:keepLines/>
              <w:pStyle w:val="CluesTiny"/>
            </w:pPr>
            <w:r>
              <w:rPr>
                <w:b w:val="true"/>
                <w:bCs w:val="true"/>
              </w:rPr>
              <w:t xml:space="preserve">17. </w:t>
            </w:r>
            <w:r>
              <w:t xml:space="preserve">Lenin forced the first elected national assembly, because less than 25% were Bolsheviks which led to _________(2 words no space)</w:t>
            </w:r>
          </w:p>
        </w:tc>
        <w:tc>
          <w:p>
            <w:pPr>
              <w:pStyle w:val="CluesTiny"/>
            </w:pPr>
            <w:r>
              <w:rPr>
                <w:b w:val="true"/>
                <w:bCs w:val="true"/>
              </w:rPr>
              <w:t xml:space="preserve">Down</w:t>
            </w:r>
          </w:p>
          <w:p>
            <w:pPr>
              <w:keepLines/>
              <w:pStyle w:val="CluesTiny"/>
            </w:pPr>
            <w:r>
              <w:rPr>
                <w:b w:val="true"/>
                <w:bCs w:val="true"/>
              </w:rPr>
              <w:t xml:space="preserve">1. </w:t>
            </w:r>
            <w:r>
              <w:t xml:space="preserve">After Alexander II was assassinated in 1881, who succeeded him?</w:t>
            </w:r>
          </w:p>
          <w:p>
            <w:pPr>
              <w:keepLines/>
              <w:pStyle w:val="CluesTiny"/>
            </w:pPr>
            <w:r>
              <w:rPr>
                <w:b w:val="true"/>
                <w:bCs w:val="true"/>
              </w:rPr>
              <w:t xml:space="preserve">2. </w:t>
            </w:r>
            <w:r>
              <w:t xml:space="preserve">Professional revolutionaries from the intelligentsia led by Vladimir Lenin.</w:t>
            </w:r>
          </w:p>
          <w:p>
            <w:pPr>
              <w:keepLines/>
              <w:pStyle w:val="CluesTiny"/>
            </w:pPr>
            <w:r>
              <w:rPr>
                <w:b w:val="true"/>
                <w:bCs w:val="true"/>
              </w:rPr>
              <w:t xml:space="preserve">4. </w:t>
            </w:r>
            <w:r>
              <w:t xml:space="preserve">Lenin's Bolsheviks (now called Communists) forces were called the _______.</w:t>
            </w:r>
          </w:p>
          <w:p>
            <w:pPr>
              <w:keepLines/>
              <w:pStyle w:val="CluesTiny"/>
            </w:pPr>
            <w:r>
              <w:rPr>
                <w:b w:val="true"/>
                <w:bCs w:val="true"/>
              </w:rPr>
              <w:t xml:space="preserve">6. </w:t>
            </w:r>
            <w:r>
              <w:t xml:space="preserve">What were the councils of elected delegates from factories called?</w:t>
            </w:r>
          </w:p>
          <w:p>
            <w:pPr>
              <w:keepLines/>
              <w:pStyle w:val="CluesTiny"/>
            </w:pPr>
            <w:r>
              <w:rPr>
                <w:b w:val="true"/>
                <w:bCs w:val="true"/>
              </w:rPr>
              <w:t xml:space="preserve">7. </w:t>
            </w:r>
            <w:r>
              <w:t xml:space="preserve">Lenin's secret police arrested and executed anyone suspected of being against the revolution. 300,000 were killed. This is known as the ______(2 words no space)</w:t>
            </w:r>
          </w:p>
          <w:p>
            <w:pPr>
              <w:keepLines/>
              <w:pStyle w:val="CluesTiny"/>
            </w:pPr>
            <w:r>
              <w:rPr>
                <w:b w:val="true"/>
                <w:bCs w:val="true"/>
              </w:rPr>
              <w:t xml:space="preserve">8. </w:t>
            </w:r>
            <w:r>
              <w:t xml:space="preserve">The theory that owners (bourgeoisie) took advantage of the working class (proletariat) and drove them to poverty. Thus the workers must revolt and establish a socialist state.</w:t>
            </w:r>
          </w:p>
          <w:p>
            <w:pPr>
              <w:keepLines/>
              <w:pStyle w:val="CluesTiny"/>
            </w:pPr>
            <w:r>
              <w:rPr>
                <w:b w:val="true"/>
                <w:bCs w:val="true"/>
              </w:rPr>
              <w:t xml:space="preserve">10. </w:t>
            </w:r>
            <w:r>
              <w:t xml:space="preserve">After Czar Nicholas II stepped down from power, a dual power system ruled Russia. They were the  All Russia Soviet (working class) and the _______ Government (middle class).</w:t>
            </w:r>
          </w:p>
          <w:p>
            <w:pPr>
              <w:keepLines/>
              <w:pStyle w:val="CluesTiny"/>
            </w:pPr>
            <w:r>
              <w:rPr>
                <w:b w:val="true"/>
                <w:bCs w:val="true"/>
              </w:rPr>
              <w:t xml:space="preserve">11. </w:t>
            </w:r>
            <w:r>
              <w:t xml:space="preserve">Czar Nicholas II, in an attempt to reform Russia, allowed for an elected national legislature called the ______. He later dissolved it.</w:t>
            </w:r>
          </w:p>
          <w:p>
            <w:pPr>
              <w:keepLines/>
              <w:pStyle w:val="CluesTiny"/>
            </w:pPr>
            <w:r>
              <w:rPr>
                <w:b w:val="true"/>
                <w:bCs w:val="true"/>
              </w:rPr>
              <w:t xml:space="preserve">13. </w:t>
            </w:r>
            <w:r>
              <w:t xml:space="preserve">These workers believed a change of government was required to improve life. They worked in unsafe, unsanitary, low paying conditions.</w:t>
            </w:r>
          </w:p>
        </w:tc>
      </w:tr>
    </w:tbl>
    <w:p>
      <w:pPr>
        <w:pStyle w:val="WordBankLarge"/>
      </w:pPr>
      <w:r>
        <w:t xml:space="preserve">   Alexander II    </w:t>
      </w:r>
      <w:r>
        <w:t xml:space="preserve">   Alexander III    </w:t>
      </w:r>
      <w:r>
        <w:t xml:space="preserve">   Nicholas II    </w:t>
      </w:r>
      <w:r>
        <w:t xml:space="preserve">   Industrial    </w:t>
      </w:r>
      <w:r>
        <w:t xml:space="preserve">   Marxism    </w:t>
      </w:r>
      <w:r>
        <w:t xml:space="preserve">   Communism    </w:t>
      </w:r>
      <w:r>
        <w:t xml:space="preserve">   Bolsheviks    </w:t>
      </w:r>
      <w:r>
        <w:t xml:space="preserve">   Bloody Sunday    </w:t>
      </w:r>
      <w:r>
        <w:t xml:space="preserve">   Soviets    </w:t>
      </w:r>
      <w:r>
        <w:t xml:space="preserve">   Duma    </w:t>
      </w:r>
      <w:r>
        <w:t xml:space="preserve">   1917 FebruaryRevolution    </w:t>
      </w:r>
      <w:r>
        <w:t xml:space="preserve">   Provisional    </w:t>
      </w:r>
      <w:r>
        <w:t xml:space="preserve">   OctoberRevolution    </w:t>
      </w:r>
      <w:r>
        <w:t xml:space="preserve">   Civil War    </w:t>
      </w:r>
      <w:r>
        <w:t xml:space="preserve">   Reds    </w:t>
      </w:r>
      <w:r>
        <w:t xml:space="preserve">   Whites    </w:t>
      </w:r>
      <w:r>
        <w:t xml:space="preserve">   Red Terror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Russian Revolution</dc:title>
  <dcterms:created xsi:type="dcterms:W3CDTF">2021-10-11T15:52:55Z</dcterms:created>
  <dcterms:modified xsi:type="dcterms:W3CDTF">2021-10-11T15:52:55Z</dcterms:modified>
</cp:coreProperties>
</file>