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_ _ _ _ _ anyof the armies that opposed the Bolsheviks during the Russian Civil War  of 1918-1921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 _ _ _ _  _ _ _ _ _  happened between 1934-1938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 _ _ _ _  set up the secret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democratic countries were fighting against  _ _ _ _ _ _ _ _ _ _ _ _ _ _ _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 _ _ _ _ _ _ _ _ (a member of the majority faction of the Russian Social Democratic Party)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_ _ _ _  is a system of labor camps maintained in the former Soviet Union from 1930-1955 in which many people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_ _ _ _ _ _ _ _ _  a member of a non-Leninist wing of the Russian Social Democratic Workers"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 _ _ _ _ _ _ _ _  was when working conditions were poor, and hours were long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 _ _ _ _ _ _ _ _ _ _ _ _ _ _ _ _  was an economic policy of the Soviet Russia proposed by Vladimir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_ _ _ _ _ _ _ _ _ _ _ _ _  a jointly operated amalgamation of several small farms especially one owned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_ _ _ _ _ _ _  an economy in which production, investment prices and incomes are determined centrally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 _ _ _ _ _  (They were workers and peasants)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 _  is an organization under the Soviet regime for the investigation of counter revolutionary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_ _ _ _ _ _  was a Russian revolutionary, theorist, and Soviet politician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 _ _ _ _ _  didn't let anyone have right, he had complete control over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 </dc:title>
  <dcterms:created xsi:type="dcterms:W3CDTF">2022-08-05T18:23:10Z</dcterms:created>
  <dcterms:modified xsi:type="dcterms:W3CDTF">2022-08-05T18:23:10Z</dcterms:modified>
</cp:coreProperties>
</file>