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 control by the state or a governing branch of a highly centralized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association of farmers who work land owned by the state but who own most of their own farm implements.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of a wing of the Russian Social-Democratic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lso known as the White Guard or the Whites, was a loose confederation of Anti-Communist forces that fought the Bolsheviks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name for the Russian National Military Forces from 1918 to 1946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 list of economic goals, created by General Secretary Joseph Stalin and based on his policy of Socialism in One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member of a wing of the Russian Social-Democratic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campaign of political repression in the Soviet Union which occurred from 1936 to 1938.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an economic policy of Soviet Russia proposed by Vladimir Lenin, who called it "state capitalism".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acronym for the Main Administration of Corrective Labor Camps.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key feature of any communist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Marxist revolutionary and theorist, Soviet politician, and the founding leader of the Red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of a succession of Soviet state security organizations.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faction of the Russian socialist movement that emerged in 1904 after a dispute in the Russian Social-Democratic Labour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Soviet Union from the mid-1920s until his death in 1953.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2022-09-03T14:31:07Z</dcterms:created>
  <dcterms:modified xsi:type="dcterms:W3CDTF">2022-09-03T14:31:07Z</dcterms:modified>
</cp:coreProperties>
</file>