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 Round-up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viola    </w:t>
      </w:r>
      <w:r>
        <w:t xml:space="preserve">   trumpet    </w:t>
      </w:r>
      <w:r>
        <w:t xml:space="preserve">   concert    </w:t>
      </w:r>
      <w:r>
        <w:t xml:space="preserve">   conductor    </w:t>
      </w:r>
      <w:r>
        <w:t xml:space="preserve">   clarinet    </w:t>
      </w:r>
      <w:r>
        <w:t xml:space="preserve">   harp    </w:t>
      </w:r>
      <w:r>
        <w:t xml:space="preserve">   flute    </w:t>
      </w:r>
      <w:r>
        <w:t xml:space="preserve">   percussion    </w:t>
      </w:r>
      <w:r>
        <w:t xml:space="preserve">   horn    </w:t>
      </w:r>
      <w:r>
        <w:t xml:space="preserve">   cello    </w:t>
      </w:r>
      <w:r>
        <w:t xml:space="preserve">   violin    </w:t>
      </w:r>
      <w:r>
        <w:t xml:space="preserve">   tchaikovsky    </w:t>
      </w:r>
      <w:r>
        <w:t xml:space="preserve">   glinka    </w:t>
      </w:r>
      <w:r>
        <w:t xml:space="preserve">   mussorgsky    </w:t>
      </w:r>
      <w:r>
        <w:t xml:space="preserve">   shostakovich    </w:t>
      </w:r>
      <w:r>
        <w:t xml:space="preserve">   composers    </w:t>
      </w:r>
      <w:r>
        <w:t xml:space="preserve">   russian    </w:t>
      </w:r>
      <w:r>
        <w:t xml:space="preserve">   orchestra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Round-up </dc:title>
  <dcterms:created xsi:type="dcterms:W3CDTF">2021-10-11T15:52:40Z</dcterms:created>
  <dcterms:modified xsi:type="dcterms:W3CDTF">2021-10-11T15:52:40Z</dcterms:modified>
</cp:coreProperties>
</file>