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calendar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yesterday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3rd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2nd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6th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10th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12th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calendar words</dc:title>
  <dcterms:created xsi:type="dcterms:W3CDTF">2021-10-11T15:53:29Z</dcterms:created>
  <dcterms:modified xsi:type="dcterms:W3CDTF">2021-10-11T15:53:29Z</dcterms:modified>
</cp:coreProperties>
</file>